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153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Зотовой Александры Витальевны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Зотова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</w:t>
      </w:r>
      <w:r>
        <w:rPr>
          <w:rFonts w:ascii="Times New Roman" w:eastAsia="Times New Roman" w:hAnsi="Times New Roman" w:cs="Times New Roman"/>
          <w:sz w:val="28"/>
          <w:szCs w:val="28"/>
        </w:rPr>
        <w:t>22000062500003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Зотова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Зотов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Зотовой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86172422000062500003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составлении протокола об административном правонарушении; список почтовых отправлений;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Зотовой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Зотовой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153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0412365400575001532520180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0rplc-42">
    <w:name w:val="cat-SumInWords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